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BA1B" w14:textId="77777777" w:rsidR="008C73B9" w:rsidRDefault="00000000">
      <w:pPr>
        <w:pStyle w:val="Titre1"/>
      </w:pPr>
      <w:r>
        <w:t>Modèle de CV simplifié - Stage de 3ème</w:t>
      </w:r>
    </w:p>
    <w:p w14:paraId="11D08463" w14:textId="77777777" w:rsidR="008C73B9" w:rsidRDefault="00000000">
      <w:r>
        <w:t>Prénom NOM</w:t>
      </w:r>
    </w:p>
    <w:p w14:paraId="077396FF" w14:textId="77777777" w:rsidR="008C73B9" w:rsidRDefault="00000000">
      <w:r>
        <w:t>Âge : 14 ans | Classe de 3ème | Collège Victor Hugo</w:t>
      </w:r>
    </w:p>
    <w:p w14:paraId="78745D9F" w14:textId="77777777" w:rsidR="008C73B9" w:rsidRDefault="00000000">
      <w:r>
        <w:t>Adresse : … | Ville : … | Téléphone : … | Email : …</w:t>
      </w:r>
    </w:p>
    <w:p w14:paraId="23388451" w14:textId="77777777" w:rsidR="008C73B9" w:rsidRDefault="00000000">
      <w:pPr>
        <w:pStyle w:val="Titre2"/>
      </w:pPr>
      <w:r>
        <w:t>Objectif</w:t>
      </w:r>
    </w:p>
    <w:p w14:paraId="4A38CC1A" w14:textId="77777777" w:rsidR="008C73B9" w:rsidRDefault="00000000">
      <w:r>
        <w:t>Stage d’observation de 3ème – Février 2025</w:t>
      </w:r>
    </w:p>
    <w:p w14:paraId="7FFACF84" w14:textId="77777777" w:rsidR="008C73B9" w:rsidRDefault="00000000">
      <w:pPr>
        <w:pStyle w:val="Titre2"/>
      </w:pPr>
      <w:r>
        <w:t>Compétences</w:t>
      </w:r>
    </w:p>
    <w:p w14:paraId="53F8057F" w14:textId="77777777" w:rsidR="008C73B9" w:rsidRDefault="00000000">
      <w:r>
        <w:t>- Informatique de base (Word, Internet)</w:t>
      </w:r>
    </w:p>
    <w:p w14:paraId="6CF7AD6E" w14:textId="77777777" w:rsidR="008C73B9" w:rsidRDefault="00000000">
      <w:r>
        <w:t>- Motivation et curiosité</w:t>
      </w:r>
    </w:p>
    <w:p w14:paraId="74C53C0F" w14:textId="77777777" w:rsidR="008C73B9" w:rsidRDefault="00000000">
      <w:r>
        <w:t>- Esprit d’équipe</w:t>
      </w:r>
    </w:p>
    <w:p w14:paraId="4D9E0941" w14:textId="77777777" w:rsidR="008C73B9" w:rsidRDefault="00000000">
      <w:pPr>
        <w:pStyle w:val="Titre2"/>
      </w:pPr>
      <w:r>
        <w:t>Passions et activités</w:t>
      </w:r>
    </w:p>
    <w:p w14:paraId="42D5DB8E" w14:textId="77777777" w:rsidR="008C73B9" w:rsidRDefault="00000000">
      <w:r>
        <w:t>- Football (5 ans en club)</w:t>
      </w:r>
    </w:p>
    <w:p w14:paraId="2154A15E" w14:textId="77777777" w:rsidR="008C73B9" w:rsidRDefault="00000000">
      <w:r>
        <w:t>- Dessin et musique</w:t>
      </w:r>
    </w:p>
    <w:p w14:paraId="46BF5144" w14:textId="77777777" w:rsidR="008C73B9" w:rsidRDefault="00000000">
      <w:r>
        <w:t>- Participation à la vie scolaire (club théâtre, projets)</w:t>
      </w:r>
    </w:p>
    <w:p w14:paraId="349D676F" w14:textId="77777777" w:rsidR="008C73B9" w:rsidRDefault="00000000">
      <w:pPr>
        <w:pStyle w:val="Titre2"/>
      </w:pPr>
      <w:r>
        <w:t>Disponibilités</w:t>
      </w:r>
    </w:p>
    <w:p w14:paraId="1595DCFA" w14:textId="77777777" w:rsidR="008C73B9" w:rsidRDefault="00000000">
      <w:r>
        <w:t>Semaine du 10 au 14 février 2025</w:t>
      </w:r>
    </w:p>
    <w:sectPr w:rsidR="008C73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054611">
    <w:abstractNumId w:val="8"/>
  </w:num>
  <w:num w:numId="2" w16cid:durableId="1381251197">
    <w:abstractNumId w:val="6"/>
  </w:num>
  <w:num w:numId="3" w16cid:durableId="913471610">
    <w:abstractNumId w:val="5"/>
  </w:num>
  <w:num w:numId="4" w16cid:durableId="334113919">
    <w:abstractNumId w:val="4"/>
  </w:num>
  <w:num w:numId="5" w16cid:durableId="1639261273">
    <w:abstractNumId w:val="7"/>
  </w:num>
  <w:num w:numId="6" w16cid:durableId="1210531422">
    <w:abstractNumId w:val="3"/>
  </w:num>
  <w:num w:numId="7" w16cid:durableId="1949505296">
    <w:abstractNumId w:val="2"/>
  </w:num>
  <w:num w:numId="8" w16cid:durableId="998582110">
    <w:abstractNumId w:val="1"/>
  </w:num>
  <w:num w:numId="9" w16cid:durableId="206340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C73B9"/>
    <w:rsid w:val="00AA1D8D"/>
    <w:rsid w:val="00B47730"/>
    <w:rsid w:val="00CA1FD2"/>
    <w:rsid w:val="00CB0664"/>
    <w:rsid w:val="00D619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83CD"/>
  <w14:defaultImageDpi w14:val="300"/>
  <w15:docId w15:val="{B4C17BEF-A749-4A03-BCEF-5804B228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Modèle de CV simplifié - Stage de 3ème</vt:lpstr>
      <vt:lpstr>    Objectif</vt:lpstr>
      <vt:lpstr>    Compétences</vt:lpstr>
      <vt:lpstr>    Passions et activités</vt:lpstr>
      <vt:lpstr>    Disponibilités</vt:lpstr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mondedutravail.fr</dc:creator>
  <cp:keywords/>
  <dc:description>generated by python-docx</dc:description>
  <cp:lastModifiedBy>Driss Rezzoum</cp:lastModifiedBy>
  <cp:revision>2</cp:revision>
  <dcterms:created xsi:type="dcterms:W3CDTF">2025-09-28T18:22:00Z</dcterms:created>
  <dcterms:modified xsi:type="dcterms:W3CDTF">2025-09-28T18:22:00Z</dcterms:modified>
  <cp:category/>
</cp:coreProperties>
</file>