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D3D3" w14:textId="77777777" w:rsidR="00BA0CDA" w:rsidRDefault="00000000">
      <w:pPr>
        <w:pStyle w:val="Titre1"/>
      </w:pPr>
      <w:r>
        <w:t>Lettre de motivation type - Stage de 3ème</w:t>
      </w:r>
    </w:p>
    <w:p w14:paraId="76E00EDB" w14:textId="77777777" w:rsidR="00BA0CDA" w:rsidRDefault="00000000">
      <w:r>
        <w:br/>
        <w:t>Prénom NOM</w:t>
      </w:r>
      <w:r>
        <w:br/>
        <w:t>Classe de 3ème – Collège Victor Hugo</w:t>
      </w:r>
      <w:r>
        <w:br/>
        <w:t>Adresse – Ville – Téléphone – Email</w:t>
      </w:r>
      <w:r>
        <w:br/>
      </w:r>
      <w:r>
        <w:br/>
        <w:t>À l’attention de [Nom de l’entreprise]</w:t>
      </w:r>
      <w:r>
        <w:br/>
      </w:r>
      <w:r>
        <w:br/>
        <w:t>Objet : Demande de stage d’observation de 3ème</w:t>
      </w:r>
      <w:r>
        <w:br/>
      </w:r>
      <w:r>
        <w:br/>
        <w:t>Madame, Monsieur,</w:t>
      </w:r>
      <w:r>
        <w:br/>
      </w:r>
      <w:r>
        <w:br/>
        <w:t>Je suis élève en classe de 3ème au collège [Nom du collège] et je recherche un stage d’observation pour la période du [dates].</w:t>
      </w:r>
      <w:r>
        <w:br/>
        <w:t>Intéressé(e) par [secteur / métier], je souhaiterais découvrir le fonctionnement de votre entreprise et participer aux activités quotidiennes.</w:t>
      </w:r>
      <w:r>
        <w:br/>
      </w:r>
      <w:r>
        <w:br/>
        <w:t>Ce stage serait pour moi une opportunité d’apprendre le travail en équipe, de comprendre le monde professionnel et de préparer mon orientation.</w:t>
      </w:r>
      <w:r>
        <w:br/>
      </w:r>
      <w:r>
        <w:br/>
        <w:t>Je suis motivé(e), sérieux(se) et curieux(se). Je serais très heureux(se) de rejoindre votre équipe pendant cette période.</w:t>
      </w:r>
      <w:r>
        <w:br/>
      </w:r>
      <w:r>
        <w:br/>
        <w:t>Je vous remercie de l’attention portée à ma demande et reste à votre disposition pour toute information complémentaire.</w:t>
      </w:r>
      <w:r>
        <w:br/>
      </w:r>
      <w:r>
        <w:br/>
        <w:t xml:space="preserve">Cordialement,  </w:t>
      </w:r>
      <w:r>
        <w:br/>
        <w:t>[Signature]</w:t>
      </w:r>
      <w:r>
        <w:br/>
      </w:r>
    </w:p>
    <w:sectPr w:rsidR="00BA0C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9850225">
    <w:abstractNumId w:val="8"/>
  </w:num>
  <w:num w:numId="2" w16cid:durableId="376666702">
    <w:abstractNumId w:val="6"/>
  </w:num>
  <w:num w:numId="3" w16cid:durableId="1454322734">
    <w:abstractNumId w:val="5"/>
  </w:num>
  <w:num w:numId="4" w16cid:durableId="302657872">
    <w:abstractNumId w:val="4"/>
  </w:num>
  <w:num w:numId="5" w16cid:durableId="1134711569">
    <w:abstractNumId w:val="7"/>
  </w:num>
  <w:num w:numId="6" w16cid:durableId="1658729783">
    <w:abstractNumId w:val="3"/>
  </w:num>
  <w:num w:numId="7" w16cid:durableId="1741975668">
    <w:abstractNumId w:val="2"/>
  </w:num>
  <w:num w:numId="8" w16cid:durableId="1358387817">
    <w:abstractNumId w:val="1"/>
  </w:num>
  <w:num w:numId="9" w16cid:durableId="15145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A0CDA"/>
    <w:rsid w:val="00C66331"/>
    <w:rsid w:val="00CB0664"/>
    <w:rsid w:val="00D619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F2CD"/>
  <w14:defaultImageDpi w14:val="300"/>
  <w15:docId w15:val="{B4C17BEF-A749-4A03-BCEF-5804B22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mondedutravail.fr</dc:creator>
  <cp:keywords/>
  <dc:description>generated by python-docx</dc:description>
  <cp:lastModifiedBy>Driss Rezzoum</cp:lastModifiedBy>
  <cp:revision>2</cp:revision>
  <dcterms:created xsi:type="dcterms:W3CDTF">2025-09-28T18:22:00Z</dcterms:created>
  <dcterms:modified xsi:type="dcterms:W3CDTF">2025-09-28T18:22:00Z</dcterms:modified>
  <cp:category/>
</cp:coreProperties>
</file>